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Джахида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мшуд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.09.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804</w:t>
      </w:r>
      <w:r>
        <w:rPr>
          <w:rFonts w:ascii="Times New Roman" w:eastAsia="Times New Roman" w:hAnsi="Times New Roman" w:cs="Times New Roman"/>
          <w:sz w:val="28"/>
          <w:szCs w:val="28"/>
        </w:rPr>
        <w:t>5048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 (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деле имеется конверт с отметкой «срок хранения истек».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18810586240628045048 от 28.06.2024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Джахида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</w:t>
      </w:r>
      <w:r>
        <w:rPr>
          <w:rFonts w:ascii="Times New Roman" w:eastAsia="Times New Roman" w:hAnsi="Times New Roman" w:cs="Times New Roman"/>
          <w:sz w:val="28"/>
          <w:szCs w:val="28"/>
        </w:rPr>
        <w:t>мшуд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52520151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0787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8">
    <w:name w:val="cat-UserDefined grp-3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AD06-3FC2-426F-9F02-015FA27C7F4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